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-755</w:t>
      </w:r>
      <w:r>
        <w:rPr>
          <w:rFonts w:ascii="Times New Roman" w:eastAsia="Times New Roman" w:hAnsi="Times New Roman" w:cs="Times New Roman"/>
          <w:sz w:val="25"/>
          <w:szCs w:val="25"/>
        </w:rPr>
        <w:t>-26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0067-01-2025-002906-6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12 Сургутского судебного района города окружного значения Сургута Ханты-Мансийского автономного округа – Югры Думлер Г.П., находящаяся по адресу: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участием правонарушителя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Змановского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Сергеевича, </w:t>
      </w:r>
      <w:r>
        <w:rPr>
          <w:rStyle w:val="cat-UserDefinedgrp-2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</w:t>
      </w:r>
      <w:r>
        <w:rPr>
          <w:rFonts w:ascii="Times New Roman" w:eastAsia="Times New Roman" w:hAnsi="Times New Roman" w:cs="Times New Roman"/>
          <w:sz w:val="25"/>
          <w:szCs w:val="25"/>
        </w:rPr>
        <w:t>ия, уроженца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szCs w:val="25"/>
        </w:rPr>
        <w:t>России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русским языком владеющего, в услугах переводчика не нуждающегося,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паспорт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17:00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UserDefinedgrp-3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транспортным </w:t>
      </w:r>
      <w:r>
        <w:rPr>
          <w:rFonts w:ascii="Times New Roman" w:eastAsia="Times New Roman" w:hAnsi="Times New Roman" w:cs="Times New Roman"/>
          <w:sz w:val="25"/>
          <w:szCs w:val="25"/>
        </w:rPr>
        <w:t>средством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Ау</w:t>
      </w:r>
      <w:r>
        <w:rPr>
          <w:rFonts w:ascii="Times New Roman" w:eastAsia="Times New Roman" w:hAnsi="Times New Roman" w:cs="Times New Roman"/>
          <w:sz w:val="25"/>
          <w:szCs w:val="25"/>
        </w:rPr>
        <w:t>ди А6</w:t>
      </w:r>
      <w:r>
        <w:rPr>
          <w:rFonts w:ascii="Times New Roman" w:eastAsia="Times New Roman" w:hAnsi="Times New Roman" w:cs="Times New Roman"/>
          <w:sz w:val="25"/>
          <w:szCs w:val="25"/>
        </w:rPr>
        <w:t>, имеющим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государственный регистрационный зна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>
        <w:rPr>
          <w:rStyle w:val="cat-UserDefinedgrp-3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состоянии опьянения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при этом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права упра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вления транспортными средствами,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если такие действия не содержат </w:t>
      </w:r>
      <w:hyperlink r:id="rId4" w:anchor="/multilink/12125267/paragraph/3734/number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изложенное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>казательство вины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представлены следующие доказательства: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675571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отстранения от управления транс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портным средством 86 </w:t>
      </w:r>
      <w:r>
        <w:rPr>
          <w:rFonts w:ascii="Times New Roman" w:eastAsia="Times New Roman" w:hAnsi="Times New Roman" w:cs="Times New Roman"/>
          <w:sz w:val="25"/>
          <w:szCs w:val="25"/>
        </w:rPr>
        <w:t>ПК № 060362 от 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ИДП</w:t>
      </w:r>
      <w:r>
        <w:rPr>
          <w:rFonts w:ascii="Times New Roman" w:eastAsia="Times New Roman" w:hAnsi="Times New Roman" w:cs="Times New Roman"/>
          <w:sz w:val="25"/>
          <w:szCs w:val="25"/>
        </w:rPr>
        <w:t>С ОБДПС ГАИ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УМВД России по г. Сургуту от 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справка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инспектора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ИАЗ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5"/>
          <w:szCs w:val="25"/>
        </w:rPr>
        <w:t>УМВД России по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федеральной информационной базы данных ФИС ГИБДД-М,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состоянию на 24.05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действующего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водительского удостоверения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имеет;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освидетельствования на состоя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ние </w:t>
      </w:r>
      <w:r>
        <w:rPr>
          <w:rFonts w:ascii="Times New Roman" w:eastAsia="Times New Roman" w:hAnsi="Times New Roman" w:cs="Times New Roman"/>
          <w:sz w:val="25"/>
          <w:szCs w:val="25"/>
        </w:rPr>
        <w:t>алкогольного опьянения от 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 котором зафиксированы пока</w:t>
      </w:r>
      <w:r>
        <w:rPr>
          <w:rFonts w:ascii="Times New Roman" w:eastAsia="Times New Roman" w:hAnsi="Times New Roman" w:cs="Times New Roman"/>
          <w:sz w:val="25"/>
          <w:szCs w:val="25"/>
        </w:rPr>
        <w:t>зания прибора «</w:t>
      </w:r>
      <w:r>
        <w:rPr>
          <w:rFonts w:ascii="Times New Roman" w:eastAsia="Times New Roman" w:hAnsi="Times New Roman" w:cs="Times New Roman"/>
          <w:sz w:val="25"/>
          <w:szCs w:val="25"/>
        </w:rPr>
        <w:t>Тигон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М3003</w:t>
      </w:r>
      <w:r>
        <w:rPr>
          <w:rFonts w:ascii="Times New Roman" w:eastAsia="Times New Roman" w:hAnsi="Times New Roman" w:cs="Times New Roman"/>
          <w:sz w:val="25"/>
          <w:szCs w:val="25"/>
        </w:rPr>
        <w:t>» о наличии абсолютного этилового спирта в в</w:t>
      </w:r>
      <w:r>
        <w:rPr>
          <w:rFonts w:ascii="Times New Roman" w:eastAsia="Times New Roman" w:hAnsi="Times New Roman" w:cs="Times New Roman"/>
          <w:sz w:val="25"/>
          <w:szCs w:val="25"/>
        </w:rPr>
        <w:t>ыды</w:t>
      </w:r>
      <w:r>
        <w:rPr>
          <w:rFonts w:ascii="Times New Roman" w:eastAsia="Times New Roman" w:hAnsi="Times New Roman" w:cs="Times New Roman"/>
          <w:sz w:val="25"/>
          <w:szCs w:val="25"/>
        </w:rPr>
        <w:t>хаемом возд</w:t>
      </w:r>
      <w:r>
        <w:rPr>
          <w:rFonts w:ascii="Times New Roman" w:eastAsia="Times New Roman" w:hAnsi="Times New Roman" w:cs="Times New Roman"/>
          <w:sz w:val="25"/>
          <w:szCs w:val="25"/>
        </w:rPr>
        <w:t>ухе в количестве 1,250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мг/л,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 задержании тра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нспортного средства 86 </w:t>
      </w:r>
      <w:r>
        <w:rPr>
          <w:rFonts w:ascii="Times New Roman" w:eastAsia="Times New Roman" w:hAnsi="Times New Roman" w:cs="Times New Roman"/>
          <w:sz w:val="25"/>
          <w:szCs w:val="25"/>
        </w:rPr>
        <w:t>СП № 068473 от 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водительского удостоверения, из которого следует, что, с учетом постановления Правительства РФ от 12.03.2022 № 353, срок истек 06.04.2025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видео</w:t>
      </w:r>
      <w:r>
        <w:rPr>
          <w:rFonts w:ascii="Times New Roman" w:eastAsia="Times New Roman" w:hAnsi="Times New Roman" w:cs="Times New Roman"/>
          <w:sz w:val="25"/>
          <w:szCs w:val="25"/>
        </w:rPr>
        <w:t>запись на диске, просмотре</w:t>
      </w:r>
      <w:r>
        <w:rPr>
          <w:rFonts w:ascii="Times New Roman" w:eastAsia="Times New Roman" w:hAnsi="Times New Roman" w:cs="Times New Roman"/>
          <w:sz w:val="25"/>
          <w:szCs w:val="25"/>
        </w:rPr>
        <w:t>нная судом.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2.7 ПДД водителю запрещается управлять транспортным средством в состоянии опьянения (алкогольного, наркотического или иного).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Правилами Дорожного движения РФ запрещено управлять транспортными средствами лицу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имеющему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представленные доказательства в их совокупно</w:t>
      </w:r>
      <w:r>
        <w:rPr>
          <w:rFonts w:ascii="Times New Roman" w:eastAsia="Times New Roman" w:hAnsi="Times New Roman" w:cs="Times New Roman"/>
          <w:sz w:val="25"/>
          <w:szCs w:val="25"/>
        </w:rPr>
        <w:t>сти, 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находит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доказанной.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Змановского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квалифицирует по ч.3 ст.12.8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ответственность, суд признает раскаяние в содеянном.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меры наказания, суд учитывает характер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данные о личности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отношение к содеянному, обстоятельства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в связи с чем считает возможным назначить нак</w:t>
      </w:r>
      <w:r>
        <w:rPr>
          <w:rFonts w:ascii="Times New Roman" w:eastAsia="Times New Roman" w:hAnsi="Times New Roman" w:cs="Times New Roman"/>
          <w:sz w:val="25"/>
          <w:szCs w:val="25"/>
        </w:rPr>
        <w:t>азание в виде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проверив условия, предусмотренные ст. 3.9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Змановского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ч.3 ст.12.8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наказани</w:t>
      </w:r>
      <w:r>
        <w:rPr>
          <w:rFonts w:ascii="Times New Roman" w:eastAsia="Times New Roman" w:hAnsi="Times New Roman" w:cs="Times New Roman"/>
          <w:sz w:val="25"/>
          <w:szCs w:val="25"/>
        </w:rPr>
        <w:t>я исчислять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момента задержания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00 час. 23.05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755</w:t>
      </w:r>
      <w:r>
        <w:rPr>
          <w:rFonts w:ascii="Times New Roman" w:eastAsia="Times New Roman" w:hAnsi="Times New Roman" w:cs="Times New Roman"/>
          <w:sz w:val="25"/>
          <w:szCs w:val="25"/>
        </w:rPr>
        <w:t>-2612/2025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8">
    <w:name w:val="cat-UserDefined grp-3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